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D8D7B" w14:textId="77777777" w:rsidR="00556101" w:rsidRPr="006B2A6C" w:rsidRDefault="0027442B">
      <w:pPr>
        <w:pStyle w:val="Ttulo1"/>
        <w:jc w:val="center"/>
        <w:rPr>
          <w:lang w:val="pt-BR"/>
        </w:rPr>
      </w:pPr>
      <w:r w:rsidRPr="006B2A6C">
        <w:rPr>
          <w:lang w:val="pt-BR"/>
        </w:rPr>
        <w:t>INSTRUÇÕES E MODELOS DE CARTA DE INTENÇÃO</w:t>
      </w:r>
    </w:p>
    <w:p w14:paraId="1DC95D8F" w14:textId="77777777" w:rsidR="00556101" w:rsidRPr="006B2A6C" w:rsidRDefault="0027442B">
      <w:pPr>
        <w:rPr>
          <w:lang w:val="pt-BR"/>
        </w:rPr>
      </w:pPr>
      <w:r w:rsidRPr="006B2A6C">
        <w:rPr>
          <w:lang w:val="pt-BR"/>
        </w:rPr>
        <w:t xml:space="preserve">Para candidaturas ao grupo de pesquisa NEURONAPIS, é obrigatório o envio de uma Carta de Intenção personalizada, conforme o modelo correspondente à vaga desejada. Este documento tem como objetivo </w:t>
      </w:r>
      <w:r w:rsidRPr="006B2A6C">
        <w:rPr>
          <w:lang w:val="pt-BR"/>
        </w:rPr>
        <w:t>compreender suas motivações, interesses e possíveis contribuições para o grupo.</w:t>
      </w:r>
      <w:r w:rsidRPr="006B2A6C">
        <w:rPr>
          <w:lang w:val="pt-BR"/>
        </w:rPr>
        <w:br/>
      </w:r>
      <w:r w:rsidRPr="006B2A6C">
        <w:rPr>
          <w:lang w:val="pt-BR"/>
        </w:rPr>
        <w:br/>
        <w:t>A seguir, apresentamos os modelos recomendados:</w:t>
      </w:r>
    </w:p>
    <w:p w14:paraId="5117016D" w14:textId="77777777" w:rsidR="00556101" w:rsidRPr="006B2A6C" w:rsidRDefault="0027442B">
      <w:pPr>
        <w:pStyle w:val="Ttulo2"/>
        <w:rPr>
          <w:lang w:val="pt-BR"/>
        </w:rPr>
      </w:pPr>
      <w:r w:rsidRPr="006B2A6C">
        <w:rPr>
          <w:lang w:val="pt-BR"/>
        </w:rPr>
        <w:t>MODELO DE CARTA DE INTENÇÃO — Pesquisador Voluntário</w:t>
      </w:r>
    </w:p>
    <w:p w14:paraId="7A9EA190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O que motivou sua candidatura para o grupo de pesquisa NEURONAPIS?</w:t>
      </w:r>
    </w:p>
    <w:p w14:paraId="32A911E4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Qua</w:t>
      </w:r>
      <w:r w:rsidRPr="006B2A6C">
        <w:rPr>
          <w:lang w:val="pt-BR"/>
        </w:rPr>
        <w:t>is são suas expectativas com relação à participação no grupo?</w:t>
      </w:r>
    </w:p>
    <w:p w14:paraId="1B2025FB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Qual linha de pesquisa do grupo mais se alinha à sua formação e interesse?</w:t>
      </w:r>
    </w:p>
    <w:p w14:paraId="3B5DD2F8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Como sua trajetória acadêmica e/ou profissional se relaciona com essa linha?</w:t>
      </w:r>
    </w:p>
    <w:p w14:paraId="19734432" w14:textId="77777777" w:rsidR="00556101" w:rsidRDefault="0027442B">
      <w:pPr>
        <w:pStyle w:val="Commarcadores"/>
      </w:pPr>
      <w:r>
        <w:t xml:space="preserve">• </w:t>
      </w:r>
      <w:proofErr w:type="spellStart"/>
      <w:r>
        <w:t>Proposta</w:t>
      </w:r>
      <w:proofErr w:type="spellEnd"/>
      <w:r>
        <w:t xml:space="preserve"> </w:t>
      </w:r>
      <w:proofErr w:type="spellStart"/>
      <w:r>
        <w:t>resumida</w:t>
      </w:r>
      <w:proofErr w:type="spellEnd"/>
      <w:r>
        <w:t xml:space="preserve"> de contribuição</w:t>
      </w:r>
    </w:p>
    <w:p w14:paraId="760BEC4E" w14:textId="77777777" w:rsidR="00556101" w:rsidRPr="006B2A6C" w:rsidRDefault="0027442B">
      <w:pPr>
        <w:pStyle w:val="Ttulo2"/>
        <w:rPr>
          <w:lang w:val="pt-BR"/>
        </w:rPr>
      </w:pPr>
      <w:r w:rsidRPr="006B2A6C">
        <w:rPr>
          <w:lang w:val="pt-BR"/>
        </w:rPr>
        <w:t>MO</w:t>
      </w:r>
      <w:r w:rsidRPr="006B2A6C">
        <w:rPr>
          <w:lang w:val="pt-BR"/>
        </w:rPr>
        <w:t>DELO DE CARTA DE INTENÇÃO — Estudante Colaborador (Estágio Voluntário)</w:t>
      </w:r>
    </w:p>
    <w:p w14:paraId="42756ABD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O que motivou sua candidatura para o grupo de pesquisa NEURONAPIS?</w:t>
      </w:r>
    </w:p>
    <w:p w14:paraId="2D8CBEFC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O que espera encontrar como membro do grupo?</w:t>
      </w:r>
    </w:p>
    <w:p w14:paraId="0B8799B9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Qual linha de pesquisa desperta maior interesse?</w:t>
      </w:r>
    </w:p>
    <w:p w14:paraId="6C210F51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Como sua formaçã</w:t>
      </w:r>
      <w:r w:rsidRPr="006B2A6C">
        <w:rPr>
          <w:lang w:val="pt-BR"/>
        </w:rPr>
        <w:t>o dialoga com essa linha?</w:t>
      </w:r>
    </w:p>
    <w:p w14:paraId="4B5590B5" w14:textId="77777777" w:rsidR="00556101" w:rsidRDefault="0027442B">
      <w:pPr>
        <w:pStyle w:val="Commarcadores"/>
      </w:pPr>
      <w:r>
        <w:t xml:space="preserve">• </w:t>
      </w:r>
      <w:proofErr w:type="spellStart"/>
      <w:r>
        <w:t>Proposta</w:t>
      </w:r>
      <w:proofErr w:type="spellEnd"/>
      <w:r>
        <w:t xml:space="preserve"> de </w:t>
      </w:r>
      <w:proofErr w:type="spellStart"/>
      <w:r>
        <w:t>contribuição</w:t>
      </w:r>
      <w:proofErr w:type="spellEnd"/>
    </w:p>
    <w:p w14:paraId="2C9D5A61" w14:textId="77777777" w:rsidR="00556101" w:rsidRPr="006B2A6C" w:rsidRDefault="0027442B">
      <w:pPr>
        <w:pStyle w:val="Ttulo2"/>
        <w:rPr>
          <w:lang w:val="pt-BR"/>
        </w:rPr>
      </w:pPr>
      <w:r w:rsidRPr="006B2A6C">
        <w:rPr>
          <w:lang w:val="pt-BR"/>
        </w:rPr>
        <w:t>MODELO DE CARTA DE INTENÇÃO — Profissional de Apoio Técnico-Científico</w:t>
      </w:r>
    </w:p>
    <w:p w14:paraId="2BA100EC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O que motivou sua candidatura ao NEURONAPIS?</w:t>
      </w:r>
    </w:p>
    <w:p w14:paraId="5AAD34BA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Quais são suas expectativas ao integrar o grupo?</w:t>
      </w:r>
    </w:p>
    <w:p w14:paraId="41CC98FD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Qual linha de pesquisa você se i</w:t>
      </w:r>
      <w:r w:rsidRPr="006B2A6C">
        <w:rPr>
          <w:lang w:val="pt-BR"/>
        </w:rPr>
        <w:t>dentifica mais?</w:t>
      </w:r>
    </w:p>
    <w:p w14:paraId="6115FE72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Como sua formação e experiência se relacionam com a vaga?</w:t>
      </w:r>
    </w:p>
    <w:p w14:paraId="23CF41C5" w14:textId="77777777" w:rsidR="00556101" w:rsidRDefault="0027442B">
      <w:pPr>
        <w:pStyle w:val="Commarcadores"/>
      </w:pPr>
      <w:r>
        <w:t xml:space="preserve">• </w:t>
      </w:r>
      <w:proofErr w:type="spellStart"/>
      <w:r>
        <w:t>Proposta</w:t>
      </w:r>
      <w:proofErr w:type="spellEnd"/>
      <w:r>
        <w:t xml:space="preserve"> </w:t>
      </w:r>
      <w:proofErr w:type="spellStart"/>
      <w:r>
        <w:t>resumida</w:t>
      </w:r>
      <w:proofErr w:type="spellEnd"/>
      <w:r>
        <w:t xml:space="preserve"> de contribuição</w:t>
      </w:r>
    </w:p>
    <w:p w14:paraId="611ADAB0" w14:textId="77777777" w:rsidR="00556101" w:rsidRPr="006B2A6C" w:rsidRDefault="0027442B">
      <w:pPr>
        <w:pStyle w:val="Ttulo2"/>
        <w:rPr>
          <w:lang w:val="pt-BR"/>
        </w:rPr>
      </w:pPr>
      <w:r w:rsidRPr="006B2A6C">
        <w:rPr>
          <w:lang w:val="pt-BR"/>
        </w:rPr>
        <w:t>MODELO DE CARTA DE INTENÇÃO — Pesquisador Colaborador Externo</w:t>
      </w:r>
    </w:p>
    <w:p w14:paraId="5E446DA6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O que motivou sua candidatura ao NEURONAPIS?</w:t>
      </w:r>
    </w:p>
    <w:p w14:paraId="022F5FBC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Quais são suas expectativas com r</w:t>
      </w:r>
      <w:r w:rsidRPr="006B2A6C">
        <w:rPr>
          <w:lang w:val="pt-BR"/>
        </w:rPr>
        <w:t>elação à atuação no grupo?</w:t>
      </w:r>
    </w:p>
    <w:p w14:paraId="6E786E62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Qual linha de pesquisa do grupo mais se conecta à sua trajetória acadêmica ou profissional?</w:t>
      </w:r>
    </w:p>
    <w:p w14:paraId="1D2FA390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Como sua trajetória acadêmica e institucional pode somar ao grupo?</w:t>
      </w:r>
    </w:p>
    <w:p w14:paraId="47A27C64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Proposta resumida de contribuição (opcional)</w:t>
      </w:r>
    </w:p>
    <w:p w14:paraId="3F8AE132" w14:textId="77777777" w:rsidR="00556101" w:rsidRDefault="0027442B">
      <w:pPr>
        <w:pStyle w:val="Ttulo2"/>
      </w:pPr>
      <w:proofErr w:type="spellStart"/>
      <w:r>
        <w:t>Recomendações</w:t>
      </w:r>
      <w:proofErr w:type="spellEnd"/>
      <w:r>
        <w:t xml:space="preserve"> Gerai</w:t>
      </w:r>
      <w:r>
        <w:t>s:</w:t>
      </w:r>
    </w:p>
    <w:p w14:paraId="4DEDFEF9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O texto da carta deve ser conciso, bem estruturado e escrito com clareza.</w:t>
      </w:r>
    </w:p>
    <w:p w14:paraId="3E5B7F0F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t>• O documento deve estar em formato PDF.</w:t>
      </w:r>
    </w:p>
    <w:p w14:paraId="57262BCE" w14:textId="77777777" w:rsidR="00556101" w:rsidRPr="006B2A6C" w:rsidRDefault="0027442B">
      <w:pPr>
        <w:pStyle w:val="Commarcadores"/>
        <w:rPr>
          <w:lang w:val="pt-BR"/>
        </w:rPr>
      </w:pPr>
      <w:r w:rsidRPr="006B2A6C">
        <w:rPr>
          <w:lang w:val="pt-BR"/>
        </w:rPr>
        <w:lastRenderedPageBreak/>
        <w:t>• Use linguagem formal e objetiva, respeitando os objetivos da vaga.</w:t>
      </w:r>
    </w:p>
    <w:p w14:paraId="6E6B5101" w14:textId="0779CD21" w:rsidR="00556101" w:rsidRPr="006B2A6C" w:rsidRDefault="0027442B">
      <w:pPr>
        <w:rPr>
          <w:lang w:val="pt-BR"/>
        </w:rPr>
      </w:pPr>
      <w:r w:rsidRPr="006B2A6C">
        <w:rPr>
          <w:lang w:val="pt-BR"/>
        </w:rPr>
        <w:t xml:space="preserve">Para mais informações, acesse a seção "Como se </w:t>
      </w:r>
      <w:r w:rsidRPr="006B2A6C">
        <w:rPr>
          <w:lang w:val="pt-BR"/>
        </w:rPr>
        <w:t>Candidatar" no site oficial do NEURONAPIS</w:t>
      </w:r>
      <w:r w:rsidR="006B2A6C" w:rsidRPr="006B2A6C">
        <w:rPr>
          <w:lang w:val="pt-BR"/>
        </w:rPr>
        <w:t xml:space="preserve"> ou</w:t>
      </w:r>
      <w:r w:rsidR="006B2A6C">
        <w:rPr>
          <w:lang w:val="pt-BR"/>
        </w:rPr>
        <w:t xml:space="preserve"> entre em contato conosco</w:t>
      </w:r>
      <w:r w:rsidRPr="006B2A6C">
        <w:rPr>
          <w:lang w:val="pt-BR"/>
        </w:rPr>
        <w:t>.</w:t>
      </w:r>
    </w:p>
    <w:sectPr w:rsidR="00556101" w:rsidRPr="006B2A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442B"/>
    <w:rsid w:val="0029639D"/>
    <w:rsid w:val="00326F90"/>
    <w:rsid w:val="00556101"/>
    <w:rsid w:val="006B2A6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4C83"/>
  <w14:defaultImageDpi w14:val="300"/>
  <w15:docId w15:val="{3C20B123-B3B8-404E-B314-6F6A1FE5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paulo henrique</cp:lastModifiedBy>
  <cp:revision>2</cp:revision>
  <dcterms:created xsi:type="dcterms:W3CDTF">2025-06-10T16:26:00Z</dcterms:created>
  <dcterms:modified xsi:type="dcterms:W3CDTF">2025-06-10T16:26:00Z</dcterms:modified>
  <cp:category/>
</cp:coreProperties>
</file>